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大家的日语  2  中级  学习辅导用书</w:t>
      </w:r>
    </w:p>
    <w:p>
      <w:r>
        <w:rPr>
          <w:rFonts w:ascii="宋体" w:hAnsi="宋体" w:eastAsia="宋体"/>
          <w:sz w:val="24"/>
        </w:rPr>
        <w:t>（日）株式会社编；日本3A出版社编著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大家的日语  2  中级  学习辅导用书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（日）株式会社编；日本3A出版社编著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本书出售、求购地址：https://www.jiaokey.com/book/detail/14059221.html</w:t>
      </w:r>
    </w:p>
    <w:p>
      <w:r>
        <w:t>更多相关图书推荐：https://www.jiaokey.com</w:t>
      </w:r>
    </w:p>
    <w:p>
      <w:r>
        <w:t>（日）株式会社编；日本3A出版社编著 其他作品：https://www.jiaokey.com/tag/（日）株式会社编；日本3A出版社编著.html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关键词搜索：https://www.jiaokey.com/tag/大家的日语  2  中级  学习辅导用书.html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