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超级版图  全球供应链  超级城市与新商业文明的崛起</w:t>
      </w:r>
    </w:p>
    <w:p>
      <w:r>
        <w:rPr>
          <w:rFonts w:ascii="宋体" w:hAnsi="宋体" w:eastAsia="宋体"/>
          <w:sz w:val="24"/>
        </w:rPr>
        <w:t>（美）帕拉格·康纳（PARAGKHANNA）著；崔传刚，周大昕译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超级版图  全球供应链  超级城市与新商业文明的崛起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（美）帕拉格·康纳（PARAGKHANNA）著；崔传刚，周大昕译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本书出售、求购地址：https://www.jiaokey.com/book/detail/14059205.html</w:t>
      </w:r>
    </w:p>
    <w:p>
      <w:r>
        <w:t>更多相关图书推荐：https://www.jiaokey.com</w:t>
      </w:r>
    </w:p>
    <w:p>
      <w:r>
        <w:t>（美）帕拉格·康纳（PARAGKHANNA）著；崔传刚，周大昕译 其他作品：https://www.jiaokey.com/tag/（美）帕拉格·康纳（PARAGKHANNA）著；崔传刚，周大昕译.html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关键词搜索：https://www.jiaokey.com/tag/超级版图  全球供应链  超级城市与新商业文明的崛起.html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