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书名：共和国之根  中华苏维埃共和国中央领导机械概览  下</w:t>
      </w:r>
    </w:p>
    <w:p>
      <w:r>
        <w:t>作者：胡国铤主编；陈晓春，凌步机副主编；赣州市红土地文化研究会，瑞金市红土地文化研究会编</w:t>
      </w:r>
    </w:p>
    <w:p>
      <w:r>
        <w:t>出版社：北京：中共党史出版社</w:t>
      </w:r>
    </w:p>
    <w:p>
      <w:r>
        <w:t>出版日期：2009.05</w:t>
      </w:r>
    </w:p>
    <w:p>
      <w:r>
        <w:t>总页数：740</w:t>
      </w:r>
    </w:p>
    <w:p>
      <w:r>
        <w:t>更多请访问教客网: www.jiaokey.com</w:t>
      </w:r>
    </w:p>
    <w:p>
      <w:r>
        <w:t>共和国之根  中华苏维埃共和国中央领导机械概览  下 评论地址：https://www.jiaokey.com/book/detail/14059184.html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