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项目全面集成管理原理与方法</w:t>
      </w:r>
    </w:p>
    <w:p>
      <w:r>
        <w:rPr>
          <w:rFonts w:ascii="宋体" w:hAnsi="宋体" w:eastAsia="宋体"/>
          <w:sz w:val="24"/>
        </w:rPr>
        <w:t>戚安邦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项目全面集成管理原理与方法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9787310050314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经济数学方法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全书从全面项目集成管理的问题与概念入手,分八章论述全面项目集成管理的基本原理、基本方法、全过程、全团队、目标四要素、风险要素、全要素等方面论述了全面集成管理的问题。</w:t>
      </w:r>
    </w:p>
    <w:p/>
    <w:p>
      <w:r>
        <w:t>本书出售、求购地址：https://www.jiaokey.com/book/detail/14059141.html</w:t>
      </w:r>
    </w:p>
    <w:p>
      <w:r>
        <w:t>更多经济数学方法图书推荐：https://www.jiaokey.com</w:t>
      </w:r>
    </w:p>
    <w:p>
      <w:r>
        <w:t>戚安邦 其他作品：https://www.jiaokey.com/tag/戚安邦.html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