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业务流程改进  BPI  项目管理最佳实践  六步成功实施跟进法</w:t>
      </w:r>
    </w:p>
    <w:p>
      <w:r>
        <w:rPr>
          <w:rFonts w:ascii="宋体" w:hAnsi="宋体" w:eastAsia="宋体"/>
          <w:sz w:val="24"/>
        </w:rPr>
        <w:t>（美）吉娜·阿比戴（GINAABUDI），（美）尤萨夫·阿比戴（YUSUFABUDI）著；陈志强，吴小羊译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业务流程改进  BPI  项目管理最佳实践  六步成功实施跟进法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（美）吉娜·阿比戴（GINAABUDI），（美）尤萨夫·阿比戴（YUSUFABUDI）著；陈志强，吴小羊译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本书出售、求购地址：https://www.jiaokey.com/book/detail/14059129.html</w:t>
      </w:r>
    </w:p>
    <w:p>
      <w:r>
        <w:t>更多相关图书推荐：https://www.jiaokey.com</w:t>
      </w:r>
    </w:p>
    <w:p>
      <w:r>
        <w:t>（美）吉娜·阿比戴（GINAABUDI），（美）尤萨夫·阿比戴（YUSUFABUDI）著；陈志强，吴小羊译 其他作品：https://www.jiaokey.com/tag/（美）吉娜·阿比戴（GINAABUDI），（美）尤萨夫·阿比戴（YUSUFABUDI）著；陈志强，吴小羊译.html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关键词搜索：https://www.jiaokey.com/tag/业务流程改进  BPI  项目管理最佳实践  六步成功实施跟进法.html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