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同步练习册  新概念英语学习必备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同步练习册  新概念英语学习必备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本书出售、求购地址：https://www.jiaokey.com/book/detail/14059111.html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2  同步练习册  新概念英语学习必备.html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