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数独领域的两个棘手问题</w:t>
      </w:r>
    </w:p>
    <w:p>
      <w:r>
        <w:rPr>
          <w:rFonts w:ascii="宋体" w:hAnsi="宋体" w:eastAsia="宋体"/>
          <w:sz w:val="24"/>
        </w:rPr>
        <w:t>严德人著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数独领域的两个棘手问题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严德人著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本书出售、求购地址：https://www.jiaokey.com/book/detail/14059092.html</w:t>
      </w:r>
    </w:p>
    <w:p>
      <w:r>
        <w:t>更多相关图书推荐：https://www.jiaokey.com</w:t>
      </w:r>
    </w:p>
    <w:p>
      <w:r>
        <w:t>严德人著 其他作品：https://www.jiaokey.com/tag/严德人著.html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关键词搜索：https://www.jiaokey.com/tag/数独领域的两个棘手问题.html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