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书名：梅兰芳艺术一斑</w:t>
      </w:r>
    </w:p>
    <w:p>
      <w:r>
        <w:t>作者：齐如山著</w:t>
      </w:r>
    </w:p>
    <w:p>
      <w:r>
        <w:t>出版社：国剧学会,1935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梅兰芳艺术一斑 评论地址：https://www.jiaokey.com/book/detail/14059025.html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