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为了革命来种田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为了革命来种田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本书出售、求购地址：https://www.jiaokey.com/book/detail/14058987.html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关键词搜索：https://www.jiaokey.com/tag/为了革命来种田.html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