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东亚传统与现代哲学中的自我与个人</w:t>
      </w:r>
    </w:p>
    <w:p>
      <w:r>
        <w:rPr>
          <w:rFonts w:ascii="宋体" w:hAnsi="宋体" w:eastAsia="宋体"/>
          <w:sz w:val="24"/>
        </w:rPr>
        <w:t>蔡振丰，林永强，张政远编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东亚传统与现代哲学中的自我与个人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蔡振丰，林永强，张政远编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本书出售、求购地址：https://www.jiaokey.com/book/detail/14058932.html</w:t>
      </w:r>
    </w:p>
    <w:p>
      <w:r>
        <w:t>更多相关图书推荐：https://www.jiaokey.com</w:t>
      </w:r>
    </w:p>
    <w:p>
      <w:r>
        <w:t>蔡振丰，林永强，张政远编 其他作品：https://www.jiaokey.com/tag/蔡振丰，林永强，张政远编.html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关键词搜索：https://www.jiaokey.com/tag/东亚传统与现代哲学中的自我与个人.html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