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变动时代的经学与经学家  民国时期（1912-1949）经学研究  第1册  周易、尚书研究</w:t>
      </w:r>
    </w:p>
    <w:p>
      <w:r>
        <w:rPr>
          <w:rFonts w:ascii="宋体" w:hAnsi="宋体" w:eastAsia="宋体"/>
          <w:sz w:val="24"/>
        </w:rPr>
        <w:t>蒋秋华主编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变动时代的经学与经学家  民国时期（1912-1949）经学研究  第1册  周易、尚书研究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本书出售、求购地址：https://www.jiaokey.com/book/detail/14058900.html</w:t>
      </w:r>
    </w:p>
    <w:p>
      <w:r>
        <w:t>更多相关图书推荐：https://www.jiaokey.com</w:t>
      </w:r>
    </w:p>
    <w:p>
      <w:r>
        <w:t>蒋秋华主编 其他作品：https://www.jiaokey.com/tag/蒋秋华主编.html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关键词搜索：https://www.jiaokey.com/tag/变动时代的经学与经学家  民国时期（1912-1949）经学研究  第1册  周易、尚书研究.html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