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享和三年癸亥漂流台湾チョプラン岛之记  编译本</w:t>
      </w:r>
    </w:p>
    <w:p>
      <w:r>
        <w:rPr>
          <w:rFonts w:ascii="宋体" w:hAnsi="宋体" w:eastAsia="宋体"/>
          <w:sz w:val="24"/>
        </w:rPr>
        <w:t>蔡美蒨主编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享和三年癸亥漂流台湾チョプラン岛之记  编译本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本书出售、求购地址：https://www.jiaokey.com/book/detail/14058896.html</w:t>
      </w:r>
    </w:p>
    <w:p>
      <w:r>
        <w:t>更多相关图书推荐：https://www.jiaokey.com</w:t>
      </w:r>
    </w:p>
    <w:p>
      <w:r>
        <w:t>蔡美蒨主编 其他作品：https://www.jiaokey.com/tag/蔡美蒨主编.html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关键词搜索：https://www.jiaokey.com/tag/享和三年癸亥漂流台湾チョプラン岛之记  编译本.html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