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书名：广东社会与文化发展蓝皮书  2004</w:t>
      </w:r>
    </w:p>
    <w:p>
      <w:r>
        <w:t>作者：田丰，王经伦，刘小敏主编</w:t>
      </w:r>
    </w:p>
    <w:p>
      <w:r>
        <w:t>出版社：广州:广东经济出版社,2004.11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广东社会与文化发展蓝皮书  2004 评论地址：https://www.jiaokey.com/book/detail/14058879.html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