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社交电视  系统关键支撑技术与应用案例  system key supporting technology and application</w:t>
      </w:r>
    </w:p>
    <w:p>
      <w:r>
        <w:rPr>
          <w:rFonts w:ascii="宋体" w:hAnsi="宋体" w:eastAsia="宋体"/>
          <w:sz w:val="24"/>
        </w:rPr>
        <w:t>叶志强编著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社交电视  系统关键支撑技术与应用案例  system key supporting technology and application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本书出售、求购地址：https://www.jiaokey.com/book/detail/14058868.html</w:t>
      </w:r>
    </w:p>
    <w:p>
      <w:r>
        <w:t>更多相关图书推荐：https://www.jiaokey.com</w:t>
      </w:r>
    </w:p>
    <w:p>
      <w:r>
        <w:t>叶志强编著 其他作品：https://www.jiaokey.com/tag/叶志强编著.html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关键词搜索：https://www.jiaokey.com/tag/社交电视  系统关键支撑技术与应用案例  system key supporting technology and application.html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