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中国北方及其毗邻地区综合科学考察数据集</w:t>
      </w:r>
    </w:p>
    <w:p>
      <w:r>
        <w:rPr>
          <w:rFonts w:ascii="宋体" w:hAnsi="宋体" w:eastAsia="宋体"/>
          <w:sz w:val="24"/>
        </w:rPr>
        <w:t>杨雅萍，王卷乐编著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中国北方及其毗邻地区综合科学考察数据集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杨雅萍，王卷乐编著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本书出售、求购地址：https://www.jiaokey.com/book/detail/14058863.html</w:t>
      </w:r>
    </w:p>
    <w:p>
      <w:r>
        <w:t>更多相关图书推荐：https://www.jiaokey.com</w:t>
      </w:r>
    </w:p>
    <w:p>
      <w:r>
        <w:t>杨雅萍，王卷乐编著 其他作品：https://www.jiaokey.com/tag/杨雅萍，王卷乐编著.html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关键词搜索：https://www.jiaokey.com/tag/中国北方及其毗邻地区综合科学考察数据集.html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