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广东工业经济分析与对策  2002-2003  走新型工业化道路</w:t>
      </w:r>
    </w:p>
    <w:p>
      <w:r>
        <w:rPr>
          <w:rFonts w:ascii="宋体" w:hAnsi="宋体" w:eastAsia="宋体"/>
          <w:sz w:val="24"/>
        </w:rPr>
        <w:t>巫开立主编；林三琳等副主编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广东工业经济分析与对策  2002-2003  走新型工业化道路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巫开立主编；林三琳等副主编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本书出售、求购地址：https://www.jiaokey.com/book/detail/14058859.html</w:t>
      </w:r>
    </w:p>
    <w:p>
      <w:r>
        <w:t>更多相关图书推荐：https://www.jiaokey.com</w:t>
      </w:r>
    </w:p>
    <w:p>
      <w:r>
        <w:t>巫开立主编；林三琳等副主编 其他作品：https://www.jiaokey.com/tag/巫开立主编；林三琳等副主编.html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关键词搜索：https://www.jiaokey.com/tag/广东工业经济分析与对策  2002-2003  走新型工业化道路.html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