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广东工业经济分析与对策  1998-1999  特辑  国有企业改革与发展</w:t>
      </w:r>
    </w:p>
    <w:p>
      <w:r>
        <w:rPr>
          <w:rFonts w:ascii="宋体" w:hAnsi="宋体" w:eastAsia="宋体"/>
          <w:sz w:val="24"/>
        </w:rPr>
        <w:t>巫开立主编；林三琳等副主编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广东工业经济分析与对策  1998-1999  特辑  国有企业改革与发展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巫开立主编；林三琳等副主编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本书出售、求购地址：https://www.jiaokey.com/book/detail/14058857.html</w:t>
      </w:r>
    </w:p>
    <w:p>
      <w:r>
        <w:t>更多相关图书推荐：https://www.jiaokey.com</w:t>
      </w:r>
    </w:p>
    <w:p>
      <w:r>
        <w:t>巫开立主编；林三琳等副主编 其他作品：https://www.jiaokey.com/tag/巫开立主编；林三琳等副主编.html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关键词搜索：https://www.jiaokey.com/tag/广东工业经济分析与对策  1998-1999  特辑  国有企业改革与发展.html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