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华鸟谱</w:t>
      </w:r>
    </w:p>
    <w:p>
      <w:r>
        <w:rPr>
          <w:rFonts w:ascii="宋体" w:hAnsi="宋体" w:eastAsia="宋体"/>
          <w:sz w:val="24"/>
        </w:rPr>
        <w:t>（日）森立之编；（日）服部雪斋绘；羽音译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（日）森立之编；（日）服部雪斋绘；羽音译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本书出售、求购地址：https://www.jiaokey.com/book/detail/14058852.html</w:t>
      </w:r>
    </w:p>
    <w:p>
      <w:r>
        <w:t>更多相关图书推荐：https://www.jiaokey.com</w:t>
      </w:r>
    </w:p>
    <w:p>
      <w:r>
        <w:t>（日）森立之编；（日）服部雪斋绘；羽音译 其他作品：https://www.jiaokey.com/tag/（日）森立之编；（日）服部雪斋绘；羽音译.html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关键词搜索：https://www.jiaokey.com/tag/华鸟谱.html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