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书名：赫哲族社会文化变迁研究</w:t>
      </w:r>
    </w:p>
    <w:p>
      <w:r>
        <w:t>作者：郝庆云，纪悦生著</w:t>
      </w:r>
    </w:p>
    <w:p>
      <w:r>
        <w:t>出版社：北京:学习出版社,2016.03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赫哲族社会文化变迁研究 评论地址：https://www.jiaokey.com/book/detail/14058827.html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