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虎之战迹  二战德国“虎”式坦克部队征战全纪录  1942-1945  第2卷  陆军“大德意志”师及其他独立部队、武装党卫军篇  第2册</w:t>
      </w:r>
    </w:p>
    <w:p>
      <w:r>
        <w:rPr>
          <w:rFonts w:ascii="宋体" w:hAnsi="宋体" w:eastAsia="宋体"/>
          <w:sz w:val="24"/>
        </w:rPr>
        <w:t>黄锴，丛丕编译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虎之战迹  二战德国“虎”式坦克部队征战全纪录  1942-1945  第2卷  陆军“大德意志”师及其他独立部队、武装党卫军篇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黄锴，丛丕编译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本书出售、求购地址：https://www.jiaokey.com/book/detail/14058805.html</w:t>
      </w:r>
    </w:p>
    <w:p>
      <w:r>
        <w:t>更多相关图书推荐：https://www.jiaokey.com</w:t>
      </w:r>
    </w:p>
    <w:p>
      <w:r>
        <w:t>黄锴，丛丕编译 其他作品：https://www.jiaokey.com/tag/黄锴，丛丕编译.html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关键词搜索：https://www.jiaokey.com/tag/虎之战迹  二战德国“虎”式坦克部队征战全纪录  1942-1945  第2卷  陆军“大德意志”师及其他独立部队、武装党卫军篇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