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文化与意识形态  论巩固马克思主义在意识形态领域的主导地位</w:t>
      </w:r>
    </w:p>
    <w:p>
      <w:r>
        <w:rPr>
          <w:rFonts w:ascii="宋体" w:hAnsi="宋体" w:eastAsia="宋体"/>
          <w:sz w:val="24"/>
        </w:rPr>
        <w:t>隽鸿飞，郭艳君主编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文化与意识形态  论巩固马克思主义在意识形态领域的主导地位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隽鸿飞，郭艳君主编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本书出售、求购地址：https://www.jiaokey.com/book/detail/14058804.html</w:t>
      </w:r>
    </w:p>
    <w:p>
      <w:r>
        <w:t>更多相关图书推荐：https://www.jiaokey.com</w:t>
      </w:r>
    </w:p>
    <w:p>
      <w:r>
        <w:t>隽鸿飞，郭艳君主编 其他作品：https://www.jiaokey.com/tag/隽鸿飞，郭艳君主编.html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关键词搜索：https://www.jiaokey.com/tag/文化与意识形态  论巩固马克思主义在意识形态领域的主导地位.html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