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书名：废墟秘境  探秘道教北帝派发源地相山</w:t>
      </w:r>
    </w:p>
    <w:p>
      <w:r>
        <w:t>作者：段文华编</w:t>
      </w:r>
    </w:p>
    <w:p>
      <w:r>
        <w:t>出版社：南昌：江西人民出版社</w:t>
      </w:r>
    </w:p>
    <w:p>
      <w:r>
        <w:t>出版日期：2016.01</w:t>
      </w:r>
    </w:p>
    <w:p>
      <w:r>
        <w:t>总页数：317</w:t>
      </w:r>
    </w:p>
    <w:p>
      <w:r>
        <w:t>更多请访问教客网: www.jiaokey.com</w:t>
      </w:r>
    </w:p>
    <w:p>
      <w:r>
        <w:t>废墟秘境  探秘道教北帝派发源地相山 评论地址：https://www.jiaokey.com/book/detail/14058802.html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