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和谐劳动关系研究  基于企业和职工利益共享视阈</w:t>
      </w:r>
    </w:p>
    <w:p>
      <w:r>
        <w:rPr>
          <w:rFonts w:ascii="宋体" w:hAnsi="宋体" w:eastAsia="宋体"/>
          <w:sz w:val="24"/>
        </w:rPr>
        <w:t>张新宁著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和谐劳动关系研究  基于企业和职工利益共享视阈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本书出售、求购地址：https://www.jiaokey.com/book/detail/14058778.html</w:t>
      </w:r>
    </w:p>
    <w:p>
      <w:r>
        <w:t>更多相关图书推荐：https://www.jiaokey.com</w:t>
      </w:r>
    </w:p>
    <w:p>
      <w:r>
        <w:t>张新宁著 其他作品：https://www.jiaokey.com/tag/张新宁著.html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关键词搜索：https://www.jiaokey.com/tag/和谐劳动关系研究  基于企业和职工利益共享视阈.html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