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书名：中国养父母历史档案</w:t>
      </w:r>
    </w:p>
    <w:p>
      <w:r>
        <w:t>作者：鲍海春，车霁虹主编；胡晓慧，石金楷副主编</w:t>
      </w:r>
    </w:p>
    <w:p>
      <w:r>
        <w:t>出版社：哈尔滨:黑龙江人民出版社,2015.09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中国养父母历史档案 评论地址：https://www.jiaokey.com/book/detail/14058765.html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