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海外卷</w:t>
      </w:r>
    </w:p>
    <w:p>
      <w:r>
        <w:t>作者：苏文菁总主编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总页数：264</w:t>
      </w:r>
    </w:p>
    <w:p>
      <w:r>
        <w:t>更多请访问教客网: www.jiaokey.com</w:t>
      </w:r>
    </w:p>
    <w:p>
      <w:r>
        <w:t>闽商发展史  海外卷 评论地址：https://www.jiaokey.com/book/detail/14058725.html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