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中国境界变迁大势考  筹边纪略  筹边刍言  外一种</w:t>
      </w:r>
    </w:p>
    <w:p>
      <w:r>
        <w:rPr>
          <w:rFonts w:ascii="宋体" w:hAnsi="宋体" w:eastAsia="宋体"/>
          <w:sz w:val="24"/>
        </w:rPr>
        <w:t>于逢春，高月主编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中国境界变迁大势考  筹边纪略  筹边刍言  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于逢春，高月主编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本书出售、求购地址：https://www.jiaokey.com/book/detail/14058704.html</w:t>
      </w:r>
    </w:p>
    <w:p>
      <w:r>
        <w:t>更多相关图书推荐：https://www.jiaokey.com</w:t>
      </w:r>
    </w:p>
    <w:p>
      <w:r>
        <w:t>于逢春，高月主编 其他作品：https://www.jiaokey.com/tag/于逢春，高月主编.html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关键词搜索：https://www.jiaokey.com/tag/中国境界变迁大势考  筹边纪略  筹边刍言  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