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三明卷</w:t>
      </w:r>
    </w:p>
    <w:p>
      <w:r>
        <w:t>作者：苏文菁总主编；李应春主编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闽商发展史  三明卷 评论地址：https://www.jiaokey.com/book/detail/14058685.html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