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书名：川东北清代墓碑集成  第1卷</w:t>
      </w:r>
    </w:p>
    <w:p>
      <w:r>
        <w:t>作者：黄尚军等著</w:t>
      </w:r>
    </w:p>
    <w:p>
      <w:r>
        <w:t>出版社：成都:四川民族出版社,2016.01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川东北清代墓碑集成  第1卷 评论地址：https://www.jiaokey.com/book/detail/14058658.html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