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13  煮酒论英雄</w:t>
      </w:r>
    </w:p>
    <w:p>
      <w:r>
        <w:t>作者：罗贯中原著；冯若梅，田衣改编；李铁生绘画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三国演义  13  煮酒论英雄 评论地址：https://www.jiaokey.com/book/detail/14058632.html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