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44  诸葛亮渡泸水</w:t>
      </w:r>
    </w:p>
    <w:p>
      <w:r>
        <w:t>作者：罗贯中原著；胡雁，田衣改编；陈光镒绘画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三国演义  44  诸葛亮渡泸水 评论地址：https://www.jiaokey.com/book/detail/14058613.html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