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古代故事画库  锦鸡</w:t>
      </w:r>
    </w:p>
    <w:p>
      <w:r>
        <w:rPr>
          <w:rFonts w:ascii="宋体" w:hAnsi="宋体" w:eastAsia="宋体"/>
          <w:sz w:val="24"/>
        </w:rPr>
        <w:t>唐庚改编；陈白一绘画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古代故事画库  锦鸡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唐庚改编；陈白一绘画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本书出售、求购地址：https://www.jiaokey.com/book/detail/14058600.html</w:t>
      </w:r>
    </w:p>
    <w:p>
      <w:r>
        <w:t>更多相关图书推荐：https://www.jiaokey.com</w:t>
      </w:r>
    </w:p>
    <w:p>
      <w:r>
        <w:t>唐庚改编；陈白一绘画 其他作品：https://www.jiaokey.com/tag/唐庚改编；陈白一绘画.html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关键词搜索：https://www.jiaokey.com/tag/古代故事画库  锦鸡.html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