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二战经典战役连环画  1  闪击波兰  纪实版</w:t>
      </w:r>
    </w:p>
    <w:p>
      <w:r>
        <w:rPr>
          <w:rFonts w:ascii="宋体" w:hAnsi="宋体" w:eastAsia="宋体"/>
          <w:sz w:val="24"/>
        </w:rPr>
        <w:t>刘洁主编；臧威威策划；臧瀚之改编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二战经典战役连环画  1  闪击波兰  纪实版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刘洁主编；臧威威策划；臧瀚之改编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本书出售、求购地址：https://www.jiaokey.com/book/detail/14058594.html</w:t>
      </w:r>
    </w:p>
    <w:p>
      <w:r>
        <w:t>更多相关图书推荐：https://www.jiaokey.com</w:t>
      </w:r>
    </w:p>
    <w:p>
      <w:r>
        <w:t>刘洁主编；臧威威策划；臧瀚之改编 其他作品：https://www.jiaokey.com/tag/刘洁主编；臧威威策划；臧瀚之改编.html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关键词搜索：https://www.jiaokey.com/tag/二战经典战役连环画  1  闪击波兰  纪实版.html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