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8  席卷太平洋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8  席卷太平洋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本书出售、求购地址：https://www.jiaokey.com/book/detail/14058592.html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8  席卷太平洋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