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9  光复菲律宾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9  光复菲律宾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本书出售、求购地址：https://www.jiaokey.com/book/detail/14058591.html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9  光复菲律宾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