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10  搏杀中途岛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10  搏杀中途岛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本书出售、求购地址：https://www.jiaokey.com/book/detail/14058590.html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10  搏杀中途岛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