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15  对决库尔斯克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15  对决库尔斯克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本书出售、求购地址：https://www.jiaokey.com/book/detail/14058585.html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15  对决库尔斯克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