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17  血战阿登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17  血战阿登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本书出售、求购地址：https://www.jiaokey.com/book/detail/14058583.html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17  血战阿登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