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18  决战冲绳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18  决战冲绳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本书出售、求购地址：https://www.jiaokey.com/book/detail/14058582.html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18  决战冲绳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