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古代故事画库  珍珠链</w:t>
      </w:r>
    </w:p>
    <w:p>
      <w:r>
        <w:rPr>
          <w:rFonts w:ascii="宋体" w:hAnsi="宋体" w:eastAsia="宋体"/>
          <w:sz w:val="24"/>
        </w:rPr>
        <w:t>愚夫改编；朱庆祺绘画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古代故事画库  珍珠链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愚夫改编；朱庆祺绘画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本书出售、求购地址：https://www.jiaokey.com/book/detail/14058579.html</w:t>
      </w:r>
    </w:p>
    <w:p>
      <w:r>
        <w:t>更多相关图书推荐：https://www.jiaokey.com</w:t>
      </w:r>
    </w:p>
    <w:p>
      <w:r>
        <w:t>愚夫改编；朱庆祺绘画 其他作品：https://www.jiaokey.com/tag/愚夫改编；朱庆祺绘画.html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关键词搜索：https://www.jiaokey.com/tag/古代故事画库  珍珠链.html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