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智取大盖山</w:t>
      </w:r>
    </w:p>
    <w:p>
      <w:r>
        <w:rPr>
          <w:rFonts w:ascii="宋体" w:hAnsi="宋体" w:eastAsia="宋体"/>
          <w:sz w:val="24"/>
        </w:rPr>
        <w:t>石方禹原著；吴兆修改编；华三川绘画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智取大盖山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石方禹原著；吴兆修改编；华三川绘画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本书出售、求购地址：https://www.jiaokey.com/book/detail/14058546.html</w:t>
      </w:r>
    </w:p>
    <w:p>
      <w:r>
        <w:t>更多相关图书推荐：https://www.jiaokey.com</w:t>
      </w:r>
    </w:p>
    <w:p>
      <w:r>
        <w:t>石方禹原著；吴兆修改编；华三川绘画 其他作品：https://www.jiaokey.com/tag/石方禹原著；吴兆修改编；华三川绘画.html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智取大盖山.html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