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刘少奇同志在安源</w:t>
      </w:r>
    </w:p>
    <w:p>
      <w:r>
        <w:rPr>
          <w:rFonts w:ascii="宋体" w:hAnsi="宋体" w:eastAsia="宋体"/>
          <w:sz w:val="24"/>
        </w:rPr>
        <w:t>黄若谷，赵吉南编文；韩和平绘画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刘少奇同志在安源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黄若谷，赵吉南编文；韩和平绘画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本书出售、求购地址：https://www.jiaokey.com/book/detail/14058544.html</w:t>
      </w:r>
    </w:p>
    <w:p>
      <w:r>
        <w:t>更多相关图书推荐：https://www.jiaokey.com</w:t>
      </w:r>
    </w:p>
    <w:p>
      <w:r>
        <w:t>黄若谷，赵吉南编文；韩和平绘画 其他作品：https://www.jiaokey.com/tag/黄若谷，赵吉南编文；韩和平绘画.html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刘少奇同志在安源.html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