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书名：抗日英雄杨靖宇</w:t>
      </w:r>
    </w:p>
    <w:p>
      <w:r>
        <w:t>作者：毛亮英，胡乃敏改编；蔡国栋，周玉玮绘画</w:t>
      </w:r>
    </w:p>
    <w:p>
      <w:r>
        <w:t>出版社：北京:连环画出版社,2011.06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抗日英雄杨靖宇 评论地址：https://www.jiaokey.com/book/detail/14058534.html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