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红岩  6  揭破阴谋</w:t>
      </w:r>
    </w:p>
    <w:p>
      <w:r>
        <w:rPr>
          <w:rFonts w:ascii="宋体" w:hAnsi="宋体" w:eastAsia="宋体"/>
          <w:sz w:val="24"/>
        </w:rPr>
        <w:t>罗广斌，杨益言原著；可蒙改编；韩和平，罗盘，金奎等绘画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红岩  6  揭破阴谋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罗广斌，杨益言原著；可蒙改编；韩和平，罗盘，金奎等绘画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本书出售、求购地址：https://www.jiaokey.com/book/detail/14058482.html</w:t>
      </w:r>
    </w:p>
    <w:p>
      <w:r>
        <w:t>更多相关图书推荐：https://www.jiaokey.com</w:t>
      </w:r>
    </w:p>
    <w:p>
      <w:r>
        <w:t>罗广斌，杨益言原著；可蒙改编；韩和平，罗盘，金奎等绘画 其他作品：https://www.jiaokey.com/tag/罗广斌，杨益言原著；可蒙改编；韩和平，罗盘，金奎等绘画.html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红岩  6  揭破阴谋.html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