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八女投江</w:t>
      </w:r>
    </w:p>
    <w:p>
      <w:r>
        <w:t>作者：颜一烟原著；璜璜改编；周雪芬，李平野绘画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总页数：100</w:t>
      </w:r>
    </w:p>
    <w:p>
      <w:r>
        <w:t>更多请访问教客网: www.jiaokey.com</w:t>
      </w:r>
    </w:p>
    <w:p>
      <w:r>
        <w:t>庆祝中国共产党成立90周年百种红色经典连环画  八女投江 评论地址：https://www.jiaokey.com/book/detail/14058468.html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