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敌后武工队  4  入虎穴活捉哈巴狗</w:t>
      </w:r>
    </w:p>
    <w:p>
      <w:r>
        <w:t>作者：冯志原著；李天心，胡昭电改编；李天心绘画</w:t>
      </w:r>
    </w:p>
    <w:p>
      <w:r>
        <w:t>出版社：天津：天津人民美术出版社</w:t>
      </w:r>
    </w:p>
    <w:p>
      <w:r>
        <w:t>出版日期：2011</w:t>
      </w:r>
    </w:p>
    <w:p>
      <w:r>
        <w:t>总页数：100</w:t>
      </w:r>
    </w:p>
    <w:p>
      <w:r>
        <w:t>更多请访问教客网: www.jiaokey.com</w:t>
      </w:r>
    </w:p>
    <w:p>
      <w:r>
        <w:t>庆祝中国共产党成立90周年百种红色经典连环画  敌后武工队  4  入虎穴活捉哈巴狗 评论地址：https://www.jiaokey.com/book/detail/14058462.html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