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哈罗德的城堡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哈罗德的城堡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本书出售、求购地址：https://www.jiaokey.com/book/detail/14058436.html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关键词搜索：https://www.jiaokey.com/tag/哈罗德的城堡.html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