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嘟嘟爱运动  面对懒惰</w:t>
      </w:r>
    </w:p>
    <w:p>
      <w:r>
        <w:rPr>
          <w:rFonts w:ascii="宋体" w:hAnsi="宋体" w:eastAsia="宋体"/>
          <w:sz w:val="24"/>
        </w:rPr>
        <w:t>童悦早教编著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369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8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369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嘟嘟爱运动  面对懒惰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童悦早教编著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逆商-能力培养-学前教育-教学参考资料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本书出售、求购地址：https://www.jiaokey.com/book/detail/14058434.html</w:t>
      </w:r>
    </w:p>
    <w:p>
      <w:r>
        <w:t>更多相关图书推荐：https://www.jiaokey.com</w:t>
      </w:r>
    </w:p>
    <w:p>
      <w:r>
        <w:t>童悦早教编著 其他作品：https://www.jiaokey.com/tag/童悦早教编著.html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关键词搜索：https://www.jiaokey.com/tag/逆商-能力培养-学前教育-教学参考资料.html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