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红珊瑚</w:t>
      </w:r>
    </w:p>
    <w:p>
      <w:r>
        <w:t>作者：朱笠改编；罗兴绘画</w:t>
      </w:r>
    </w:p>
    <w:p>
      <w:r>
        <w:t>出版社：天津：天津人民美术出版社</w:t>
      </w:r>
    </w:p>
    <w:p>
      <w:r>
        <w:t>出版日期：2011.06</w:t>
      </w:r>
    </w:p>
    <w:p>
      <w:r>
        <w:t>总页数：103</w:t>
      </w:r>
    </w:p>
    <w:p>
      <w:r>
        <w:t>更多请访问教客网: www.jiaokey.com</w:t>
      </w:r>
    </w:p>
    <w:p>
      <w:r>
        <w:t>庆祝中国共产党成立90周年百种红色经典连环画  红珊瑚 评论地址：https://www.jiaokey.com/book/detail/14058430.html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