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铁人王进喜</w:t>
      </w:r>
    </w:p>
    <w:p>
      <w:r>
        <w:rPr>
          <w:rFonts w:ascii="宋体" w:hAnsi="宋体" w:eastAsia="宋体"/>
          <w:sz w:val="24"/>
        </w:rPr>
        <w:t>顾光改编；上海求新造船厂，美术创作组绘画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铁人王进喜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顾光改编；上海求新造船厂，美术创作组绘画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本书出售、求购地址：https://www.jiaokey.com/book/detail/14058425.html</w:t>
      </w:r>
    </w:p>
    <w:p>
      <w:r>
        <w:t>更多相关图书推荐：https://www.jiaokey.com</w:t>
      </w:r>
    </w:p>
    <w:p>
      <w:r>
        <w:t>顾光改编；上海求新造船厂，美术创作组绘画 其他作品：https://www.jiaokey.com/tag/顾光改编；上海求新造船厂，美术创作组绘画.html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铁人王进喜.html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