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住在白猫镇的黑猫  面对否定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住在白猫镇的黑猫  面对否定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逆商-能力培养-学前教育-教学参考资料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本书出售、求购地址：https://www.jiaokey.com/book/detail/14058423.html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关键词搜索：https://www.jiaokey.com/tag/逆商-能力培养-学前教育-教学参考资料.html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